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559F" w:rsidRPr="000343CE" w:rsidRDefault="00000000">
      <w:pPr>
        <w:pStyle w:val="aa"/>
        <w:jc w:val="center"/>
        <w:rPr>
          <w:lang w:val="ru-RU"/>
        </w:rPr>
      </w:pPr>
      <w:r w:rsidRPr="000343CE">
        <w:rPr>
          <w:lang w:val="ru-RU"/>
        </w:rPr>
        <w:t>Практика</w:t>
      </w:r>
      <w:r w:rsidR="000343CE">
        <w:rPr>
          <w:lang w:val="ru-RU"/>
        </w:rPr>
        <w:t xml:space="preserve"> 14</w:t>
      </w:r>
      <w:r w:rsidRPr="000343CE">
        <w:rPr>
          <w:lang w:val="ru-RU"/>
        </w:rPr>
        <w:t>: Модель «</w:t>
      </w:r>
      <w:r>
        <w:t>Smart</w:t>
      </w:r>
      <w:r w:rsidRPr="000343CE">
        <w:rPr>
          <w:lang w:val="ru-RU"/>
        </w:rPr>
        <w:t>‑</w:t>
      </w:r>
      <w:r>
        <w:t>Home</w:t>
      </w:r>
      <w:r w:rsidRPr="000343CE">
        <w:rPr>
          <w:lang w:val="ru-RU"/>
        </w:rPr>
        <w:t xml:space="preserve"> 2»</w:t>
      </w:r>
    </w:p>
    <w:p w:rsidR="00B2559F" w:rsidRPr="000343CE" w:rsidRDefault="00000000">
      <w:pPr>
        <w:rPr>
          <w:lang w:val="ru-RU"/>
        </w:rPr>
      </w:pPr>
      <w:r w:rsidRPr="000343CE">
        <w:rPr>
          <w:lang w:val="ru-RU"/>
        </w:rPr>
        <w:t xml:space="preserve">Цель: собрать учебную модель умного дома 2‑го уровня: сценарии (сцены), правила, безопасность, энергосбережение и журналирование. Всё работает офлайн на </w:t>
      </w:r>
      <w:r>
        <w:t>Python</w:t>
      </w:r>
      <w:r w:rsidRPr="000343CE">
        <w:rPr>
          <w:lang w:val="ru-RU"/>
        </w:rPr>
        <w:t>.</w:t>
      </w:r>
    </w:p>
    <w:p w:rsidR="00B2559F" w:rsidRPr="000343CE" w:rsidRDefault="00000000">
      <w:pPr>
        <w:pStyle w:val="1"/>
        <w:rPr>
          <w:lang w:val="ru-RU"/>
        </w:rPr>
      </w:pPr>
      <w:r w:rsidRPr="000343CE">
        <w:rPr>
          <w:lang w:val="ru-RU"/>
        </w:rPr>
        <w:t>Что сделать</w:t>
      </w:r>
    </w:p>
    <w:p w:rsidR="00B2559F" w:rsidRPr="000343CE" w:rsidRDefault="00000000">
      <w:pPr>
        <w:rPr>
          <w:lang w:val="ru-RU"/>
        </w:rPr>
      </w:pPr>
      <w:r w:rsidRPr="000343CE">
        <w:rPr>
          <w:lang w:val="ru-RU"/>
        </w:rPr>
        <w:t>• Запустить симулятор устройств (свет, климат, замок, камера‑эмулятор).</w:t>
      </w:r>
    </w:p>
    <w:p w:rsidR="00B2559F" w:rsidRPr="000343CE" w:rsidRDefault="00000000">
      <w:pPr>
        <w:rPr>
          <w:lang w:val="ru-RU"/>
        </w:rPr>
      </w:pPr>
      <w:r w:rsidRPr="000343CE">
        <w:rPr>
          <w:lang w:val="ru-RU"/>
        </w:rPr>
        <w:t>• Запустить хаб правил, который читает события, применяет `</w:t>
      </w:r>
      <w:proofErr w:type="gramStart"/>
      <w:r>
        <w:t>automations</w:t>
      </w:r>
      <w:r w:rsidRPr="000343CE">
        <w:rPr>
          <w:lang w:val="ru-RU"/>
        </w:rPr>
        <w:t>.</w:t>
      </w:r>
      <w:r>
        <w:t>json</w:t>
      </w:r>
      <w:proofErr w:type="gramEnd"/>
      <w:r w:rsidRPr="000343CE">
        <w:rPr>
          <w:lang w:val="ru-RU"/>
        </w:rPr>
        <w:t>` и пишет `</w:t>
      </w:r>
      <w:r>
        <w:t>actions</w:t>
      </w:r>
      <w:r w:rsidRPr="000343CE">
        <w:rPr>
          <w:lang w:val="ru-RU"/>
        </w:rPr>
        <w:t>.</w:t>
      </w:r>
      <w:r>
        <w:t>csv</w:t>
      </w:r>
      <w:r w:rsidRPr="000343CE">
        <w:rPr>
          <w:lang w:val="ru-RU"/>
        </w:rPr>
        <w:t>`.</w:t>
      </w:r>
    </w:p>
    <w:p w:rsidR="00B2559F" w:rsidRPr="000343CE" w:rsidRDefault="00000000">
      <w:pPr>
        <w:rPr>
          <w:lang w:val="ru-RU"/>
        </w:rPr>
      </w:pPr>
      <w:r w:rsidRPr="000343CE">
        <w:rPr>
          <w:lang w:val="ru-RU"/>
        </w:rPr>
        <w:t>• Настроить свои сценарии (режимы «Дома/Вне дома/Ночь», «Охрана», «Экономия энергии»).</w:t>
      </w:r>
    </w:p>
    <w:p w:rsidR="00B2559F" w:rsidRPr="000343CE" w:rsidRDefault="00000000">
      <w:pPr>
        <w:rPr>
          <w:lang w:val="ru-RU"/>
        </w:rPr>
      </w:pPr>
      <w:r w:rsidRPr="000343CE">
        <w:rPr>
          <w:lang w:val="ru-RU"/>
        </w:rPr>
        <w:t xml:space="preserve">• Собрать </w:t>
      </w:r>
      <w:r>
        <w:t>KPI</w:t>
      </w:r>
      <w:r w:rsidRPr="000343CE">
        <w:rPr>
          <w:lang w:val="ru-RU"/>
        </w:rPr>
        <w:t>: % времени экономичного режима, средняя температура комфорта, число тревог.</w:t>
      </w:r>
    </w:p>
    <w:p w:rsidR="00B2559F" w:rsidRPr="000343CE" w:rsidRDefault="00000000">
      <w:pPr>
        <w:pStyle w:val="1"/>
        <w:rPr>
          <w:lang w:val="ru-RU"/>
        </w:rPr>
      </w:pPr>
      <w:r w:rsidRPr="000343CE">
        <w:rPr>
          <w:lang w:val="ru-RU"/>
        </w:rPr>
        <w:t>Варианты заданий</w:t>
      </w:r>
    </w:p>
    <w:p w:rsidR="00B2559F" w:rsidRPr="000343CE" w:rsidRDefault="00000000">
      <w:pPr>
        <w:rPr>
          <w:lang w:val="ru-RU"/>
        </w:rPr>
      </w:pPr>
      <w:r>
        <w:t>A</w:t>
      </w:r>
      <w:r w:rsidRPr="000343CE">
        <w:rPr>
          <w:lang w:val="ru-RU"/>
        </w:rPr>
        <w:t xml:space="preserve">) Энергосбережение по датчику присутствия и тарифу. </w:t>
      </w:r>
      <w:r>
        <w:t>B</w:t>
      </w:r>
      <w:r w:rsidRPr="000343CE">
        <w:rPr>
          <w:lang w:val="ru-RU"/>
        </w:rPr>
        <w:t xml:space="preserve">) Режим охраны с автозапиранием. </w:t>
      </w:r>
      <w:r>
        <w:t>C</w:t>
      </w:r>
      <w:r w:rsidRPr="000343CE">
        <w:rPr>
          <w:lang w:val="ru-RU"/>
        </w:rPr>
        <w:t xml:space="preserve">) Имитация утечки (камера/замок) и срабатывание алерта. </w:t>
      </w:r>
      <w:r>
        <w:t>D</w:t>
      </w:r>
      <w:r w:rsidRPr="000343CE">
        <w:rPr>
          <w:lang w:val="ru-RU"/>
        </w:rPr>
        <w:t>) Ночной сценарий: диммирование 30% при движении.</w:t>
      </w:r>
    </w:p>
    <w:p w:rsidR="00B2559F" w:rsidRPr="000343CE" w:rsidRDefault="00000000">
      <w:pPr>
        <w:pStyle w:val="1"/>
        <w:rPr>
          <w:lang w:val="ru-RU"/>
        </w:rPr>
      </w:pPr>
      <w:r w:rsidRPr="000343CE">
        <w:rPr>
          <w:lang w:val="ru-RU"/>
        </w:rPr>
        <w:t>Порядок запуска</w:t>
      </w:r>
    </w:p>
    <w:p w:rsidR="00B2559F" w:rsidRPr="000343CE" w:rsidRDefault="00000000">
      <w:pPr>
        <w:rPr>
          <w:lang w:val="ru-RU"/>
        </w:rPr>
      </w:pPr>
      <w:r w:rsidRPr="000343CE">
        <w:rPr>
          <w:lang w:val="ru-RU"/>
        </w:rPr>
        <w:t>• Окно 1: `</w:t>
      </w:r>
      <w:r>
        <w:t>python</w:t>
      </w:r>
      <w:r w:rsidRPr="000343CE">
        <w:rPr>
          <w:lang w:val="ru-RU"/>
        </w:rPr>
        <w:t xml:space="preserve"> </w:t>
      </w:r>
      <w:r>
        <w:t>hub</w:t>
      </w:r>
      <w:r w:rsidRPr="000343CE">
        <w:rPr>
          <w:lang w:val="ru-RU"/>
        </w:rPr>
        <w:t>.</w:t>
      </w:r>
      <w:r>
        <w:t>py</w:t>
      </w:r>
      <w:r w:rsidRPr="000343CE">
        <w:rPr>
          <w:lang w:val="ru-RU"/>
        </w:rPr>
        <w:t>` (ждёт события, пишет `</w:t>
      </w:r>
      <w:r>
        <w:t>actions</w:t>
      </w:r>
      <w:r w:rsidRPr="000343CE">
        <w:rPr>
          <w:lang w:val="ru-RU"/>
        </w:rPr>
        <w:t>.</w:t>
      </w:r>
      <w:r>
        <w:t>csv</w:t>
      </w:r>
      <w:r w:rsidRPr="000343CE">
        <w:rPr>
          <w:lang w:val="ru-RU"/>
        </w:rPr>
        <w:t>`, поддерживает горячую перезагрузку правил).</w:t>
      </w:r>
    </w:p>
    <w:p w:rsidR="00B2559F" w:rsidRPr="000343CE" w:rsidRDefault="00000000">
      <w:pPr>
        <w:rPr>
          <w:lang w:val="ru-RU"/>
        </w:rPr>
      </w:pPr>
      <w:r w:rsidRPr="000343CE">
        <w:rPr>
          <w:lang w:val="ru-RU"/>
        </w:rPr>
        <w:t>• Окно 2: `</w:t>
      </w:r>
      <w:r>
        <w:t>python</w:t>
      </w:r>
      <w:r w:rsidRPr="000343CE">
        <w:rPr>
          <w:lang w:val="ru-RU"/>
        </w:rPr>
        <w:t xml:space="preserve"> </w:t>
      </w:r>
      <w:r>
        <w:t>devices</w:t>
      </w:r>
      <w:r w:rsidRPr="000343CE">
        <w:rPr>
          <w:lang w:val="ru-RU"/>
        </w:rPr>
        <w:t>.</w:t>
      </w:r>
      <w:r>
        <w:t>py</w:t>
      </w:r>
      <w:r w:rsidRPr="000343CE">
        <w:rPr>
          <w:lang w:val="ru-RU"/>
        </w:rPr>
        <w:t>` (генерирует события, обновляет `</w:t>
      </w:r>
      <w:proofErr w:type="gramStart"/>
      <w:r>
        <w:t>state</w:t>
      </w:r>
      <w:r w:rsidRPr="000343CE">
        <w:rPr>
          <w:lang w:val="ru-RU"/>
        </w:rPr>
        <w:t>.</w:t>
      </w:r>
      <w:r>
        <w:t>json</w:t>
      </w:r>
      <w:proofErr w:type="gramEnd"/>
      <w:r w:rsidRPr="000343CE">
        <w:rPr>
          <w:lang w:val="ru-RU"/>
        </w:rPr>
        <w:t>`, пишет `</w:t>
      </w:r>
      <w:proofErr w:type="gramStart"/>
      <w:r>
        <w:t>events</w:t>
      </w:r>
      <w:r w:rsidRPr="000343CE">
        <w:rPr>
          <w:lang w:val="ru-RU"/>
        </w:rPr>
        <w:t>.</w:t>
      </w:r>
      <w:r>
        <w:t>ndjson</w:t>
      </w:r>
      <w:proofErr w:type="gramEnd"/>
      <w:r w:rsidRPr="000343CE">
        <w:rPr>
          <w:lang w:val="ru-RU"/>
        </w:rPr>
        <w:t>`).</w:t>
      </w:r>
    </w:p>
    <w:p w:rsidR="00B2559F" w:rsidRPr="000343CE" w:rsidRDefault="00000000">
      <w:pPr>
        <w:rPr>
          <w:lang w:val="ru-RU"/>
        </w:rPr>
      </w:pPr>
      <w:r w:rsidRPr="000343CE">
        <w:rPr>
          <w:lang w:val="ru-RU"/>
        </w:rPr>
        <w:t>• Окно 3 (опц.): `</w:t>
      </w:r>
      <w:r>
        <w:t>python</w:t>
      </w:r>
      <w:r w:rsidRPr="000343CE">
        <w:rPr>
          <w:lang w:val="ru-RU"/>
        </w:rPr>
        <w:t xml:space="preserve"> </w:t>
      </w:r>
      <w:r>
        <w:t>dashboard</w:t>
      </w:r>
      <w:r w:rsidRPr="000343CE">
        <w:rPr>
          <w:lang w:val="ru-RU"/>
        </w:rPr>
        <w:t>.</w:t>
      </w:r>
      <w:r>
        <w:t>py</w:t>
      </w:r>
      <w:r w:rsidRPr="000343CE">
        <w:rPr>
          <w:lang w:val="ru-RU"/>
        </w:rPr>
        <w:t>` — графики по журналу.</w:t>
      </w:r>
    </w:p>
    <w:p w:rsidR="00B2559F" w:rsidRPr="000343CE" w:rsidRDefault="00000000">
      <w:pPr>
        <w:pStyle w:val="1"/>
        <w:rPr>
          <w:lang w:val="ru-RU"/>
        </w:rPr>
      </w:pPr>
      <w:r w:rsidRPr="000343CE">
        <w:rPr>
          <w:lang w:val="ru-RU"/>
        </w:rPr>
        <w:t>Что сдавать</w:t>
      </w:r>
    </w:p>
    <w:p w:rsidR="00B2559F" w:rsidRPr="000343CE" w:rsidRDefault="00000000">
      <w:pPr>
        <w:rPr>
          <w:lang w:val="ru-RU"/>
        </w:rPr>
      </w:pPr>
      <w:r w:rsidRPr="000343CE">
        <w:rPr>
          <w:lang w:val="ru-RU"/>
        </w:rPr>
        <w:t>• Архив кода и логов (`</w:t>
      </w:r>
      <w:proofErr w:type="gramStart"/>
      <w:r>
        <w:t>events</w:t>
      </w:r>
      <w:r w:rsidRPr="000343CE">
        <w:rPr>
          <w:lang w:val="ru-RU"/>
        </w:rPr>
        <w:t>.</w:t>
      </w:r>
      <w:r>
        <w:t>ndjson</w:t>
      </w:r>
      <w:proofErr w:type="gramEnd"/>
      <w:r w:rsidRPr="000343CE">
        <w:rPr>
          <w:lang w:val="ru-RU"/>
        </w:rPr>
        <w:t>`, `</w:t>
      </w:r>
      <w:r>
        <w:t>actions</w:t>
      </w:r>
      <w:r w:rsidRPr="000343CE">
        <w:rPr>
          <w:lang w:val="ru-RU"/>
        </w:rPr>
        <w:t>.</w:t>
      </w:r>
      <w:r>
        <w:t>csv</w:t>
      </w:r>
      <w:r w:rsidRPr="000343CE">
        <w:rPr>
          <w:lang w:val="ru-RU"/>
        </w:rPr>
        <w:t>`).</w:t>
      </w:r>
    </w:p>
    <w:p w:rsidR="00B2559F" w:rsidRPr="000343CE" w:rsidRDefault="00000000">
      <w:pPr>
        <w:rPr>
          <w:lang w:val="ru-RU"/>
        </w:rPr>
      </w:pPr>
      <w:r w:rsidRPr="000343CE">
        <w:rPr>
          <w:lang w:val="ru-RU"/>
        </w:rPr>
        <w:t>• Скриншоты дашборда.</w:t>
      </w:r>
    </w:p>
    <w:p w:rsidR="00B2559F" w:rsidRPr="000343CE" w:rsidRDefault="00000000">
      <w:pPr>
        <w:rPr>
          <w:lang w:val="ru-RU"/>
        </w:rPr>
      </w:pPr>
      <w:r w:rsidRPr="000343CE">
        <w:rPr>
          <w:lang w:val="ru-RU"/>
        </w:rPr>
        <w:t>• Короткие выводы (до 1 стр.).</w:t>
      </w:r>
    </w:p>
    <w:p w:rsidR="00B2559F" w:rsidRDefault="00000000">
      <w:pPr>
        <w:pStyle w:val="1"/>
      </w:pPr>
      <w:r>
        <w:lastRenderedPageBreak/>
        <w:t>Схема</w:t>
      </w:r>
    </w:p>
    <w:p w:rsidR="00B2559F" w:rsidRDefault="00000000">
      <w:r>
        <w:rPr>
          <w:noProof/>
        </w:rPr>
        <w:drawing>
          <wp:inline distT="0" distB="0" distL="0" distR="0">
            <wp:extent cx="6583680" cy="40756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rthome2_diagram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4075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559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2074063">
    <w:abstractNumId w:val="8"/>
  </w:num>
  <w:num w:numId="2" w16cid:durableId="1318149741">
    <w:abstractNumId w:val="6"/>
  </w:num>
  <w:num w:numId="3" w16cid:durableId="957570452">
    <w:abstractNumId w:val="5"/>
  </w:num>
  <w:num w:numId="4" w16cid:durableId="1546679038">
    <w:abstractNumId w:val="4"/>
  </w:num>
  <w:num w:numId="5" w16cid:durableId="583104014">
    <w:abstractNumId w:val="7"/>
  </w:num>
  <w:num w:numId="6" w16cid:durableId="1522206466">
    <w:abstractNumId w:val="3"/>
  </w:num>
  <w:num w:numId="7" w16cid:durableId="1873567774">
    <w:abstractNumId w:val="2"/>
  </w:num>
  <w:num w:numId="8" w16cid:durableId="1007557556">
    <w:abstractNumId w:val="1"/>
  </w:num>
  <w:num w:numId="9" w16cid:durableId="300313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3CE"/>
    <w:rsid w:val="00034616"/>
    <w:rsid w:val="0006063C"/>
    <w:rsid w:val="0015074B"/>
    <w:rsid w:val="0029639D"/>
    <w:rsid w:val="00326F90"/>
    <w:rsid w:val="00AA1D8D"/>
    <w:rsid w:val="00B2559F"/>
    <w:rsid w:val="00B47730"/>
    <w:rsid w:val="00CB0664"/>
    <w:rsid w:val="00D102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86B74F"/>
  <w14:defaultImageDpi w14:val="300"/>
  <w15:docId w15:val="{DBD73BEC-2985-3F42-B8F6-17CC303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2025-09-20T18:03:00Z</dcterms:created>
  <dcterms:modified xsi:type="dcterms:W3CDTF">2025-09-20T18:03:00Z</dcterms:modified>
  <cp:category/>
</cp:coreProperties>
</file>